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E21D" w14:textId="77777777" w:rsidR="00E8316F" w:rsidRPr="00EB15A7" w:rsidRDefault="001275C8" w:rsidP="00EB15A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EB15A7">
        <w:rPr>
          <w:rFonts w:ascii="Times New Roman" w:hAnsi="Times New Roman" w:cs="Times New Roman"/>
          <w:b/>
          <w:bCs/>
        </w:rPr>
        <w:t>Declaração</w:t>
      </w:r>
      <w:proofErr w:type="spellEnd"/>
      <w:r w:rsidRPr="00EB15A7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EB15A7">
        <w:rPr>
          <w:rFonts w:ascii="Times New Roman" w:hAnsi="Times New Roman" w:cs="Times New Roman"/>
          <w:b/>
          <w:bCs/>
        </w:rPr>
        <w:t>Conflito</w:t>
      </w:r>
      <w:proofErr w:type="spellEnd"/>
      <w:r w:rsidRPr="00EB15A7">
        <w:rPr>
          <w:rFonts w:ascii="Times New Roman" w:hAnsi="Times New Roman" w:cs="Times New Roman"/>
          <w:b/>
          <w:bCs/>
        </w:rPr>
        <w:t xml:space="preserve"> de Interesses – </w:t>
      </w:r>
      <w:proofErr w:type="spellStart"/>
      <w:r w:rsidRPr="00EB15A7">
        <w:rPr>
          <w:rFonts w:ascii="Times New Roman" w:hAnsi="Times New Roman" w:cs="Times New Roman"/>
          <w:b/>
          <w:bCs/>
        </w:rPr>
        <w:t>Revista</w:t>
      </w:r>
      <w:proofErr w:type="spellEnd"/>
      <w:r w:rsidRPr="00EB15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15A7">
        <w:rPr>
          <w:rFonts w:ascii="Times New Roman" w:hAnsi="Times New Roman" w:cs="Times New Roman"/>
          <w:b/>
          <w:bCs/>
        </w:rPr>
        <w:t>Científica</w:t>
      </w:r>
      <w:proofErr w:type="spellEnd"/>
      <w:r w:rsidRPr="00EB15A7">
        <w:rPr>
          <w:rFonts w:ascii="Times New Roman" w:hAnsi="Times New Roman" w:cs="Times New Roman"/>
          <w:b/>
          <w:bCs/>
        </w:rPr>
        <w:t xml:space="preserve"> da FAMINAS</w:t>
      </w:r>
    </w:p>
    <w:p w14:paraId="200F7044" w14:textId="77777777" w:rsidR="00E8316F" w:rsidRPr="00EB15A7" w:rsidRDefault="001275C8" w:rsidP="00E8339A">
      <w:pPr>
        <w:rPr>
          <w:rFonts w:ascii="Times New Roman" w:hAnsi="Times New Roman" w:cs="Times New Roman"/>
        </w:rPr>
      </w:pPr>
      <w:proofErr w:type="spellStart"/>
      <w:r w:rsidRPr="00EB15A7">
        <w:rPr>
          <w:rFonts w:ascii="Times New Roman" w:hAnsi="Times New Roman" w:cs="Times New Roman"/>
          <w:b/>
          <w:bCs/>
        </w:rPr>
        <w:t>Título</w:t>
      </w:r>
      <w:proofErr w:type="spellEnd"/>
      <w:r w:rsidRPr="00EB15A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B15A7">
        <w:rPr>
          <w:rFonts w:ascii="Times New Roman" w:hAnsi="Times New Roman" w:cs="Times New Roman"/>
          <w:b/>
          <w:bCs/>
        </w:rPr>
        <w:t>artigo</w:t>
      </w:r>
      <w:proofErr w:type="spellEnd"/>
      <w:r w:rsidRPr="00EB15A7">
        <w:rPr>
          <w:rFonts w:ascii="Times New Roman" w:hAnsi="Times New Roman" w:cs="Times New Roman"/>
        </w:rPr>
        <w:t>:</w:t>
      </w:r>
    </w:p>
    <w:p w14:paraId="0B52B2C1" w14:textId="77777777" w:rsidR="00E8316F" w:rsidRPr="00EB15A7" w:rsidRDefault="001275C8" w:rsidP="00E8339A">
      <w:pPr>
        <w:rPr>
          <w:rFonts w:ascii="Times New Roman" w:hAnsi="Times New Roman" w:cs="Times New Roman"/>
        </w:rPr>
      </w:pPr>
      <w:r w:rsidRPr="00EB15A7">
        <w:rPr>
          <w:rFonts w:ascii="Times New Roman" w:hAnsi="Times New Roman" w:cs="Times New Roman"/>
        </w:rPr>
        <w:t xml:space="preserve">→ </w:t>
      </w:r>
      <w:proofErr w:type="spellStart"/>
      <w:r w:rsidRPr="00EB15A7">
        <w:rPr>
          <w:rFonts w:ascii="Times New Roman" w:hAnsi="Times New Roman" w:cs="Times New Roman"/>
        </w:rPr>
        <w:t>Inserir</w:t>
      </w:r>
      <w:proofErr w:type="spellEnd"/>
      <w:r w:rsidRPr="00EB15A7">
        <w:rPr>
          <w:rFonts w:ascii="Times New Roman" w:hAnsi="Times New Roman" w:cs="Times New Roman"/>
        </w:rPr>
        <w:t xml:space="preserve"> o </w:t>
      </w:r>
      <w:proofErr w:type="spellStart"/>
      <w:r w:rsidRPr="00EB15A7">
        <w:rPr>
          <w:rFonts w:ascii="Times New Roman" w:hAnsi="Times New Roman" w:cs="Times New Roman"/>
        </w:rPr>
        <w:t>título</w:t>
      </w:r>
      <w:proofErr w:type="spellEnd"/>
      <w:r w:rsidRPr="00EB15A7">
        <w:rPr>
          <w:rFonts w:ascii="Times New Roman" w:hAnsi="Times New Roman" w:cs="Times New Roman"/>
        </w:rPr>
        <w:t xml:space="preserve"> do </w:t>
      </w:r>
      <w:proofErr w:type="spellStart"/>
      <w:r w:rsidRPr="00EB15A7">
        <w:rPr>
          <w:rFonts w:ascii="Times New Roman" w:hAnsi="Times New Roman" w:cs="Times New Roman"/>
        </w:rPr>
        <w:t>manuscrito</w:t>
      </w:r>
      <w:proofErr w:type="spellEnd"/>
    </w:p>
    <w:p w14:paraId="7EA0459D" w14:textId="77777777" w:rsidR="00E8316F" w:rsidRPr="00EB15A7" w:rsidRDefault="001275C8" w:rsidP="00E8339A">
      <w:pPr>
        <w:rPr>
          <w:rFonts w:ascii="Times New Roman" w:hAnsi="Times New Roman" w:cs="Times New Roman"/>
        </w:rPr>
      </w:pPr>
      <w:proofErr w:type="spellStart"/>
      <w:r w:rsidRPr="00EB15A7">
        <w:rPr>
          <w:rFonts w:ascii="Times New Roman" w:hAnsi="Times New Roman" w:cs="Times New Roman"/>
        </w:rPr>
        <w:t>Autores</w:t>
      </w:r>
      <w:proofErr w:type="spellEnd"/>
      <w:r w:rsidRPr="00EB15A7">
        <w:rPr>
          <w:rFonts w:ascii="Times New Roman" w:hAnsi="Times New Roman" w:cs="Times New Roman"/>
        </w:rPr>
        <w:t>:</w:t>
      </w:r>
    </w:p>
    <w:p w14:paraId="659B9E61" w14:textId="77777777" w:rsidR="00E8316F" w:rsidRPr="00EB15A7" w:rsidRDefault="001275C8" w:rsidP="00E8339A">
      <w:pPr>
        <w:rPr>
          <w:rFonts w:ascii="Times New Roman" w:hAnsi="Times New Roman" w:cs="Times New Roman"/>
        </w:rPr>
      </w:pPr>
      <w:r w:rsidRPr="00EB15A7">
        <w:rPr>
          <w:rFonts w:ascii="Times New Roman" w:hAnsi="Times New Roman" w:cs="Times New Roman"/>
        </w:rPr>
        <w:t xml:space="preserve">→ </w:t>
      </w:r>
      <w:proofErr w:type="spellStart"/>
      <w:r w:rsidRPr="00EB15A7">
        <w:rPr>
          <w:rFonts w:ascii="Times New Roman" w:hAnsi="Times New Roman" w:cs="Times New Roman"/>
        </w:rPr>
        <w:t>Listar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todos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os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autores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na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ordem</w:t>
      </w:r>
      <w:proofErr w:type="spellEnd"/>
      <w:r w:rsidRPr="00EB15A7">
        <w:rPr>
          <w:rFonts w:ascii="Times New Roman" w:hAnsi="Times New Roman" w:cs="Times New Roman"/>
        </w:rPr>
        <w:t xml:space="preserve"> de </w:t>
      </w:r>
      <w:proofErr w:type="spellStart"/>
      <w:r w:rsidRPr="00EB15A7">
        <w:rPr>
          <w:rFonts w:ascii="Times New Roman" w:hAnsi="Times New Roman" w:cs="Times New Roman"/>
        </w:rPr>
        <w:t>submissão</w:t>
      </w:r>
      <w:proofErr w:type="spellEnd"/>
    </w:p>
    <w:p w14:paraId="1E17E34E" w14:textId="77777777" w:rsidR="00E8316F" w:rsidRPr="00EB15A7" w:rsidRDefault="001275C8" w:rsidP="00E8339A">
      <w:pPr>
        <w:rPr>
          <w:rFonts w:ascii="Times New Roman" w:hAnsi="Times New Roman" w:cs="Times New Roman"/>
        </w:rPr>
      </w:pPr>
      <w:proofErr w:type="spellStart"/>
      <w:r w:rsidRPr="00EB15A7">
        <w:rPr>
          <w:rFonts w:ascii="Times New Roman" w:hAnsi="Times New Roman" w:cs="Times New Roman"/>
        </w:rPr>
        <w:t>Declaração</w:t>
      </w:r>
      <w:proofErr w:type="spellEnd"/>
    </w:p>
    <w:p w14:paraId="1577E8AD" w14:textId="77777777" w:rsidR="00E8316F" w:rsidRPr="00EB15A7" w:rsidRDefault="001275C8" w:rsidP="00E8339A">
      <w:pPr>
        <w:rPr>
          <w:rFonts w:ascii="Times New Roman" w:hAnsi="Times New Roman" w:cs="Times New Roman"/>
        </w:rPr>
      </w:pPr>
      <w:r w:rsidRPr="00EB15A7">
        <w:rPr>
          <w:rFonts w:ascii="Times New Roman" w:hAnsi="Times New Roman" w:cs="Times New Roman"/>
        </w:rPr>
        <w:t>Eu/</w:t>
      </w:r>
      <w:proofErr w:type="spellStart"/>
      <w:r w:rsidRPr="00EB15A7">
        <w:rPr>
          <w:rFonts w:ascii="Times New Roman" w:hAnsi="Times New Roman" w:cs="Times New Roman"/>
        </w:rPr>
        <w:t>nós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abaixo-assinados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autores</w:t>
      </w:r>
      <w:proofErr w:type="spellEnd"/>
      <w:r w:rsidRPr="00EB15A7">
        <w:rPr>
          <w:rFonts w:ascii="Times New Roman" w:hAnsi="Times New Roman" w:cs="Times New Roman"/>
        </w:rPr>
        <w:t xml:space="preserve"> do </w:t>
      </w:r>
      <w:proofErr w:type="spellStart"/>
      <w:r w:rsidRPr="00EB15A7">
        <w:rPr>
          <w:rFonts w:ascii="Times New Roman" w:hAnsi="Times New Roman" w:cs="Times New Roman"/>
        </w:rPr>
        <w:t>manuscrito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acima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identificado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declaramos</w:t>
      </w:r>
      <w:proofErr w:type="spellEnd"/>
      <w:r w:rsidRPr="00EB15A7">
        <w:rPr>
          <w:rFonts w:ascii="Times New Roman" w:hAnsi="Times New Roman" w:cs="Times New Roman"/>
        </w:rPr>
        <w:t xml:space="preserve"> que:</w:t>
      </w:r>
      <w:r w:rsidRPr="00EB15A7">
        <w:rPr>
          <w:rFonts w:ascii="Times New Roman" w:hAnsi="Times New Roman" w:cs="Times New Roman"/>
        </w:rPr>
        <w:br/>
      </w:r>
      <w:r w:rsidRPr="00EB15A7">
        <w:rPr>
          <w:rFonts w:ascii="Times New Roman" w:hAnsi="Times New Roman" w:cs="Times New Roman"/>
        </w:rPr>
        <w:br/>
        <w:t xml:space="preserve">(   ) NÃO </w:t>
      </w:r>
      <w:proofErr w:type="spellStart"/>
      <w:r w:rsidRPr="00EB15A7">
        <w:rPr>
          <w:rFonts w:ascii="Times New Roman" w:hAnsi="Times New Roman" w:cs="Times New Roman"/>
        </w:rPr>
        <w:t>possuímos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conflitos</w:t>
      </w:r>
      <w:proofErr w:type="spellEnd"/>
      <w:r w:rsidRPr="00EB15A7">
        <w:rPr>
          <w:rFonts w:ascii="Times New Roman" w:hAnsi="Times New Roman" w:cs="Times New Roman"/>
        </w:rPr>
        <w:t xml:space="preserve"> de interesse de </w:t>
      </w:r>
      <w:proofErr w:type="spellStart"/>
      <w:r w:rsidRPr="00EB15A7">
        <w:rPr>
          <w:rFonts w:ascii="Times New Roman" w:hAnsi="Times New Roman" w:cs="Times New Roman"/>
        </w:rPr>
        <w:t>natureza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financeira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comercial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política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acadêmica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ou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pessoal</w:t>
      </w:r>
      <w:proofErr w:type="spellEnd"/>
      <w:r w:rsidRPr="00EB15A7">
        <w:rPr>
          <w:rFonts w:ascii="Times New Roman" w:hAnsi="Times New Roman" w:cs="Times New Roman"/>
        </w:rPr>
        <w:t xml:space="preserve"> que </w:t>
      </w:r>
      <w:proofErr w:type="spellStart"/>
      <w:r w:rsidRPr="00EB15A7">
        <w:rPr>
          <w:rFonts w:ascii="Times New Roman" w:hAnsi="Times New Roman" w:cs="Times New Roman"/>
        </w:rPr>
        <w:t>possam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influenciar</w:t>
      </w:r>
      <w:proofErr w:type="spellEnd"/>
      <w:r w:rsidRPr="00EB15A7">
        <w:rPr>
          <w:rFonts w:ascii="Times New Roman" w:hAnsi="Times New Roman" w:cs="Times New Roman"/>
        </w:rPr>
        <w:t xml:space="preserve"> de forma </w:t>
      </w:r>
      <w:proofErr w:type="spellStart"/>
      <w:r w:rsidRPr="00EB15A7">
        <w:rPr>
          <w:rFonts w:ascii="Times New Roman" w:hAnsi="Times New Roman" w:cs="Times New Roman"/>
        </w:rPr>
        <w:t>inadequada</w:t>
      </w:r>
      <w:proofErr w:type="spellEnd"/>
      <w:r w:rsidRPr="00EB15A7">
        <w:rPr>
          <w:rFonts w:ascii="Times New Roman" w:hAnsi="Times New Roman" w:cs="Times New Roman"/>
        </w:rPr>
        <w:t xml:space="preserve"> a </w:t>
      </w:r>
      <w:proofErr w:type="spellStart"/>
      <w:r w:rsidRPr="00EB15A7">
        <w:rPr>
          <w:rFonts w:ascii="Times New Roman" w:hAnsi="Times New Roman" w:cs="Times New Roman"/>
        </w:rPr>
        <w:t>elaboração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análise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interpretação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ou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publicação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deste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manuscrito</w:t>
      </w:r>
      <w:proofErr w:type="spellEnd"/>
      <w:r w:rsidRPr="00EB15A7">
        <w:rPr>
          <w:rFonts w:ascii="Times New Roman" w:hAnsi="Times New Roman" w:cs="Times New Roman"/>
        </w:rPr>
        <w:t>.</w:t>
      </w:r>
      <w:r w:rsidRPr="00EB15A7">
        <w:rPr>
          <w:rFonts w:ascii="Times New Roman" w:hAnsi="Times New Roman" w:cs="Times New Roman"/>
        </w:rPr>
        <w:br/>
      </w:r>
      <w:r w:rsidRPr="00EB15A7">
        <w:rPr>
          <w:rFonts w:ascii="Times New Roman" w:hAnsi="Times New Roman" w:cs="Times New Roman"/>
        </w:rPr>
        <w:br/>
        <w:t xml:space="preserve">(   ) POSSUÍMOS </w:t>
      </w:r>
      <w:proofErr w:type="spellStart"/>
      <w:r w:rsidRPr="00EB15A7">
        <w:rPr>
          <w:rFonts w:ascii="Times New Roman" w:hAnsi="Times New Roman" w:cs="Times New Roman"/>
        </w:rPr>
        <w:t>conflitos</w:t>
      </w:r>
      <w:proofErr w:type="spellEnd"/>
      <w:r w:rsidRPr="00EB15A7">
        <w:rPr>
          <w:rFonts w:ascii="Times New Roman" w:hAnsi="Times New Roman" w:cs="Times New Roman"/>
        </w:rPr>
        <w:t xml:space="preserve"> de interesse, </w:t>
      </w:r>
      <w:proofErr w:type="spellStart"/>
      <w:r w:rsidRPr="00EB15A7">
        <w:rPr>
          <w:rFonts w:ascii="Times New Roman" w:hAnsi="Times New Roman" w:cs="Times New Roman"/>
        </w:rPr>
        <w:t>conforme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especificado</w:t>
      </w:r>
      <w:proofErr w:type="spellEnd"/>
      <w:r w:rsidRPr="00EB15A7">
        <w:rPr>
          <w:rFonts w:ascii="Times New Roman" w:hAnsi="Times New Roman" w:cs="Times New Roman"/>
        </w:rPr>
        <w:t xml:space="preserve"> a </w:t>
      </w:r>
      <w:proofErr w:type="spellStart"/>
      <w:r w:rsidRPr="00EB15A7">
        <w:rPr>
          <w:rFonts w:ascii="Times New Roman" w:hAnsi="Times New Roman" w:cs="Times New Roman"/>
        </w:rPr>
        <w:t>seguir</w:t>
      </w:r>
      <w:proofErr w:type="spellEnd"/>
      <w:r w:rsidRPr="00EB15A7">
        <w:rPr>
          <w:rFonts w:ascii="Times New Roman" w:hAnsi="Times New Roman" w:cs="Times New Roman"/>
        </w:rPr>
        <w:t>:</w:t>
      </w:r>
      <w:r w:rsidRPr="00EB15A7">
        <w:rPr>
          <w:rFonts w:ascii="Times New Roman" w:hAnsi="Times New Roman" w:cs="Times New Roman"/>
        </w:rPr>
        <w:br/>
        <w:t>→ [</w:t>
      </w:r>
      <w:proofErr w:type="spellStart"/>
      <w:r w:rsidRPr="00EB15A7">
        <w:rPr>
          <w:rFonts w:ascii="Times New Roman" w:hAnsi="Times New Roman" w:cs="Times New Roman"/>
        </w:rPr>
        <w:t>Descrever</w:t>
      </w:r>
      <w:proofErr w:type="spellEnd"/>
      <w:r w:rsidRPr="00EB15A7">
        <w:rPr>
          <w:rFonts w:ascii="Times New Roman" w:hAnsi="Times New Roman" w:cs="Times New Roman"/>
        </w:rPr>
        <w:t xml:space="preserve"> de forma </w:t>
      </w:r>
      <w:proofErr w:type="spellStart"/>
      <w:r w:rsidRPr="00EB15A7">
        <w:rPr>
          <w:rFonts w:ascii="Times New Roman" w:hAnsi="Times New Roman" w:cs="Times New Roman"/>
        </w:rPr>
        <w:t>clara</w:t>
      </w:r>
      <w:proofErr w:type="spellEnd"/>
      <w:r w:rsidRPr="00EB15A7">
        <w:rPr>
          <w:rFonts w:ascii="Times New Roman" w:hAnsi="Times New Roman" w:cs="Times New Roman"/>
        </w:rPr>
        <w:t xml:space="preserve"> a </w:t>
      </w:r>
      <w:proofErr w:type="spellStart"/>
      <w:r w:rsidRPr="00EB15A7">
        <w:rPr>
          <w:rFonts w:ascii="Times New Roman" w:hAnsi="Times New Roman" w:cs="Times New Roman"/>
        </w:rPr>
        <w:t>natureza</w:t>
      </w:r>
      <w:proofErr w:type="spellEnd"/>
      <w:r w:rsidRPr="00EB15A7">
        <w:rPr>
          <w:rFonts w:ascii="Times New Roman" w:hAnsi="Times New Roman" w:cs="Times New Roman"/>
        </w:rPr>
        <w:t xml:space="preserve"> do </w:t>
      </w:r>
      <w:proofErr w:type="spellStart"/>
      <w:r w:rsidRPr="00EB15A7">
        <w:rPr>
          <w:rFonts w:ascii="Times New Roman" w:hAnsi="Times New Roman" w:cs="Times New Roman"/>
        </w:rPr>
        <w:t>conflito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como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financiamentos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participação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societária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vínculo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empregatício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consultorias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bo</w:t>
      </w:r>
      <w:r w:rsidRPr="00EB15A7">
        <w:rPr>
          <w:rFonts w:ascii="Times New Roman" w:hAnsi="Times New Roman" w:cs="Times New Roman"/>
        </w:rPr>
        <w:t>lsas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apoio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institucional</w:t>
      </w:r>
      <w:proofErr w:type="spellEnd"/>
      <w:r w:rsidRPr="00EB15A7">
        <w:rPr>
          <w:rFonts w:ascii="Times New Roman" w:hAnsi="Times New Roman" w:cs="Times New Roman"/>
        </w:rPr>
        <w:t>, etc.]</w:t>
      </w:r>
    </w:p>
    <w:p w14:paraId="3425F74F" w14:textId="77777777" w:rsidR="00E8316F" w:rsidRPr="00EB15A7" w:rsidRDefault="001275C8" w:rsidP="00E8339A">
      <w:pPr>
        <w:rPr>
          <w:rFonts w:ascii="Times New Roman" w:hAnsi="Times New Roman" w:cs="Times New Roman"/>
        </w:rPr>
      </w:pPr>
      <w:proofErr w:type="spellStart"/>
      <w:r w:rsidRPr="00EB15A7">
        <w:rPr>
          <w:rFonts w:ascii="Times New Roman" w:hAnsi="Times New Roman" w:cs="Times New Roman"/>
        </w:rPr>
        <w:t>Assinatura</w:t>
      </w:r>
      <w:proofErr w:type="spellEnd"/>
      <w:r w:rsidRPr="00EB15A7">
        <w:rPr>
          <w:rFonts w:ascii="Times New Roman" w:hAnsi="Times New Roman" w:cs="Times New Roman"/>
        </w:rPr>
        <w:t xml:space="preserve"> dos </w:t>
      </w:r>
      <w:proofErr w:type="spellStart"/>
      <w:r w:rsidRPr="00EB15A7">
        <w:rPr>
          <w:rFonts w:ascii="Times New Roman" w:hAnsi="Times New Roman" w:cs="Times New Roman"/>
        </w:rPr>
        <w:t>autores</w:t>
      </w:r>
      <w:proofErr w:type="spellEnd"/>
    </w:p>
    <w:p w14:paraId="2F8D6FF6" w14:textId="77777777" w:rsidR="00E8316F" w:rsidRPr="00EB15A7" w:rsidRDefault="001275C8" w:rsidP="00E8339A">
      <w:pPr>
        <w:rPr>
          <w:rFonts w:ascii="Times New Roman" w:hAnsi="Times New Roman" w:cs="Times New Roman"/>
        </w:rPr>
      </w:pPr>
      <w:r w:rsidRPr="00EB15A7">
        <w:rPr>
          <w:rFonts w:ascii="Times New Roman" w:hAnsi="Times New Roman" w:cs="Times New Roman"/>
        </w:rPr>
        <w:t xml:space="preserve">- Autor 1 – Nome </w:t>
      </w:r>
      <w:proofErr w:type="spellStart"/>
      <w:r w:rsidRPr="00EB15A7">
        <w:rPr>
          <w:rFonts w:ascii="Times New Roman" w:hAnsi="Times New Roman" w:cs="Times New Roman"/>
        </w:rPr>
        <w:t>completo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assinatura</w:t>
      </w:r>
      <w:proofErr w:type="spellEnd"/>
      <w:r w:rsidRPr="00EB15A7">
        <w:rPr>
          <w:rFonts w:ascii="Times New Roman" w:hAnsi="Times New Roman" w:cs="Times New Roman"/>
        </w:rPr>
        <w:t>, data</w:t>
      </w:r>
      <w:r w:rsidRPr="00EB15A7">
        <w:rPr>
          <w:rFonts w:ascii="Times New Roman" w:hAnsi="Times New Roman" w:cs="Times New Roman"/>
        </w:rPr>
        <w:br/>
        <w:t xml:space="preserve">- Autor 2 – Nome </w:t>
      </w:r>
      <w:proofErr w:type="spellStart"/>
      <w:r w:rsidRPr="00EB15A7">
        <w:rPr>
          <w:rFonts w:ascii="Times New Roman" w:hAnsi="Times New Roman" w:cs="Times New Roman"/>
        </w:rPr>
        <w:t>completo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assinatura</w:t>
      </w:r>
      <w:proofErr w:type="spellEnd"/>
      <w:r w:rsidRPr="00EB15A7">
        <w:rPr>
          <w:rFonts w:ascii="Times New Roman" w:hAnsi="Times New Roman" w:cs="Times New Roman"/>
        </w:rPr>
        <w:t>, data</w:t>
      </w:r>
      <w:r w:rsidRPr="00EB15A7">
        <w:rPr>
          <w:rFonts w:ascii="Times New Roman" w:hAnsi="Times New Roman" w:cs="Times New Roman"/>
        </w:rPr>
        <w:br/>
        <w:t xml:space="preserve">- Autor 3 – Nome </w:t>
      </w:r>
      <w:proofErr w:type="spellStart"/>
      <w:r w:rsidRPr="00EB15A7">
        <w:rPr>
          <w:rFonts w:ascii="Times New Roman" w:hAnsi="Times New Roman" w:cs="Times New Roman"/>
        </w:rPr>
        <w:t>completo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assinatura</w:t>
      </w:r>
      <w:proofErr w:type="spellEnd"/>
      <w:r w:rsidRPr="00EB15A7">
        <w:rPr>
          <w:rFonts w:ascii="Times New Roman" w:hAnsi="Times New Roman" w:cs="Times New Roman"/>
        </w:rPr>
        <w:t>, data</w:t>
      </w:r>
      <w:r w:rsidRPr="00EB15A7">
        <w:rPr>
          <w:rFonts w:ascii="Times New Roman" w:hAnsi="Times New Roman" w:cs="Times New Roman"/>
        </w:rPr>
        <w:br/>
        <w:t xml:space="preserve">- Autor 4 – Nome </w:t>
      </w:r>
      <w:proofErr w:type="spellStart"/>
      <w:r w:rsidRPr="00EB15A7">
        <w:rPr>
          <w:rFonts w:ascii="Times New Roman" w:hAnsi="Times New Roman" w:cs="Times New Roman"/>
        </w:rPr>
        <w:t>completo</w:t>
      </w:r>
      <w:proofErr w:type="spellEnd"/>
      <w:r w:rsidRPr="00EB15A7">
        <w:rPr>
          <w:rFonts w:ascii="Times New Roman" w:hAnsi="Times New Roman" w:cs="Times New Roman"/>
        </w:rPr>
        <w:t xml:space="preserve">, </w:t>
      </w:r>
      <w:proofErr w:type="spellStart"/>
      <w:r w:rsidRPr="00EB15A7">
        <w:rPr>
          <w:rFonts w:ascii="Times New Roman" w:hAnsi="Times New Roman" w:cs="Times New Roman"/>
        </w:rPr>
        <w:t>assinatura</w:t>
      </w:r>
      <w:proofErr w:type="spellEnd"/>
      <w:r w:rsidRPr="00EB15A7">
        <w:rPr>
          <w:rFonts w:ascii="Times New Roman" w:hAnsi="Times New Roman" w:cs="Times New Roman"/>
        </w:rPr>
        <w:t>, data</w:t>
      </w:r>
    </w:p>
    <w:p w14:paraId="600CF72C" w14:textId="77777777" w:rsidR="00E8316F" w:rsidRPr="00EB15A7" w:rsidRDefault="001275C8" w:rsidP="00E8339A">
      <w:pPr>
        <w:rPr>
          <w:rFonts w:ascii="Times New Roman" w:hAnsi="Times New Roman" w:cs="Times New Roman"/>
        </w:rPr>
      </w:pPr>
      <w:r w:rsidRPr="00EB15A7">
        <w:rPr>
          <w:rFonts w:ascii="Times New Roman" w:hAnsi="Times New Roman" w:cs="Times New Roman"/>
        </w:rPr>
        <w:br/>
      </w:r>
      <w:r w:rsidRPr="00EB15A7">
        <w:rPr>
          <w:rFonts w:ascii="Segoe UI Emoji" w:hAnsi="Segoe UI Emoji" w:cs="Segoe UI Emoji"/>
        </w:rPr>
        <w:t>📌</w:t>
      </w:r>
      <w:r w:rsidRPr="00EB15A7">
        <w:rPr>
          <w:rFonts w:ascii="Times New Roman" w:hAnsi="Times New Roman" w:cs="Times New Roman"/>
        </w:rPr>
        <w:t xml:space="preserve"> Nota para </w:t>
      </w:r>
      <w:proofErr w:type="spellStart"/>
      <w:r w:rsidRPr="00EB15A7">
        <w:rPr>
          <w:rFonts w:ascii="Times New Roman" w:hAnsi="Times New Roman" w:cs="Times New Roman"/>
        </w:rPr>
        <w:t>os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autores</w:t>
      </w:r>
      <w:proofErr w:type="spellEnd"/>
      <w:r w:rsidRPr="00EB15A7">
        <w:rPr>
          <w:rFonts w:ascii="Times New Roman" w:hAnsi="Times New Roman" w:cs="Times New Roman"/>
        </w:rPr>
        <w:t>:</w:t>
      </w:r>
      <w:r w:rsidRPr="00EB15A7">
        <w:rPr>
          <w:rFonts w:ascii="Times New Roman" w:hAnsi="Times New Roman" w:cs="Times New Roman"/>
        </w:rPr>
        <w:br/>
        <w:t xml:space="preserve">- Todos </w:t>
      </w:r>
      <w:proofErr w:type="spellStart"/>
      <w:r w:rsidRPr="00EB15A7">
        <w:rPr>
          <w:rFonts w:ascii="Times New Roman" w:hAnsi="Times New Roman" w:cs="Times New Roman"/>
        </w:rPr>
        <w:t>os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autores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devem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preencher</w:t>
      </w:r>
      <w:proofErr w:type="spellEnd"/>
      <w:r w:rsidRPr="00EB15A7">
        <w:rPr>
          <w:rFonts w:ascii="Times New Roman" w:hAnsi="Times New Roman" w:cs="Times New Roman"/>
        </w:rPr>
        <w:t xml:space="preserve"> e </w:t>
      </w:r>
      <w:proofErr w:type="spellStart"/>
      <w:r w:rsidRPr="00EB15A7">
        <w:rPr>
          <w:rFonts w:ascii="Times New Roman" w:hAnsi="Times New Roman" w:cs="Times New Roman"/>
        </w:rPr>
        <w:t>assinar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este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documento</w:t>
      </w:r>
      <w:proofErr w:type="spellEnd"/>
      <w:r w:rsidRPr="00EB15A7">
        <w:rPr>
          <w:rFonts w:ascii="Times New Roman" w:hAnsi="Times New Roman" w:cs="Times New Roman"/>
        </w:rPr>
        <w:t>.</w:t>
      </w:r>
      <w:r w:rsidRPr="00EB15A7">
        <w:rPr>
          <w:rFonts w:ascii="Times New Roman" w:hAnsi="Times New Roman" w:cs="Times New Roman"/>
        </w:rPr>
        <w:br/>
        <w:t xml:space="preserve">- Em </w:t>
      </w:r>
      <w:proofErr w:type="spellStart"/>
      <w:r w:rsidRPr="00EB15A7">
        <w:rPr>
          <w:rFonts w:ascii="Times New Roman" w:hAnsi="Times New Roman" w:cs="Times New Roman"/>
        </w:rPr>
        <w:t>caso</w:t>
      </w:r>
      <w:proofErr w:type="spellEnd"/>
      <w:r w:rsidRPr="00EB15A7">
        <w:rPr>
          <w:rFonts w:ascii="Times New Roman" w:hAnsi="Times New Roman" w:cs="Times New Roman"/>
        </w:rPr>
        <w:t xml:space="preserve"> de </w:t>
      </w:r>
      <w:proofErr w:type="spellStart"/>
      <w:r w:rsidRPr="00EB15A7">
        <w:rPr>
          <w:rFonts w:ascii="Times New Roman" w:hAnsi="Times New Roman" w:cs="Times New Roman"/>
        </w:rPr>
        <w:t>ausência</w:t>
      </w:r>
      <w:proofErr w:type="spellEnd"/>
      <w:r w:rsidRPr="00EB15A7">
        <w:rPr>
          <w:rFonts w:ascii="Times New Roman" w:hAnsi="Times New Roman" w:cs="Times New Roman"/>
        </w:rPr>
        <w:t xml:space="preserve"> de </w:t>
      </w:r>
      <w:proofErr w:type="spellStart"/>
      <w:r w:rsidRPr="00EB15A7">
        <w:rPr>
          <w:rFonts w:ascii="Times New Roman" w:hAnsi="Times New Roman" w:cs="Times New Roman"/>
        </w:rPr>
        <w:t>conflitos</w:t>
      </w:r>
      <w:proofErr w:type="spellEnd"/>
      <w:r w:rsidRPr="00EB15A7">
        <w:rPr>
          <w:rFonts w:ascii="Times New Roman" w:hAnsi="Times New Roman" w:cs="Times New Roman"/>
        </w:rPr>
        <w:t xml:space="preserve"> de interesse, </w:t>
      </w:r>
      <w:proofErr w:type="spellStart"/>
      <w:r w:rsidRPr="00EB15A7">
        <w:rPr>
          <w:rFonts w:ascii="Times New Roman" w:hAnsi="Times New Roman" w:cs="Times New Roman"/>
        </w:rPr>
        <w:t>deve</w:t>
      </w:r>
      <w:proofErr w:type="spellEnd"/>
      <w:r w:rsidRPr="00EB15A7">
        <w:rPr>
          <w:rFonts w:ascii="Times New Roman" w:hAnsi="Times New Roman" w:cs="Times New Roman"/>
        </w:rPr>
        <w:t xml:space="preserve">-se </w:t>
      </w:r>
      <w:proofErr w:type="spellStart"/>
      <w:r w:rsidRPr="00EB15A7">
        <w:rPr>
          <w:rFonts w:ascii="Times New Roman" w:hAnsi="Times New Roman" w:cs="Times New Roman"/>
        </w:rPr>
        <w:t>marcar</w:t>
      </w:r>
      <w:proofErr w:type="spellEnd"/>
      <w:r w:rsidRPr="00EB15A7">
        <w:rPr>
          <w:rFonts w:ascii="Times New Roman" w:hAnsi="Times New Roman" w:cs="Times New Roman"/>
        </w:rPr>
        <w:t xml:space="preserve"> a </w:t>
      </w:r>
      <w:proofErr w:type="spellStart"/>
      <w:r w:rsidRPr="00EB15A7">
        <w:rPr>
          <w:rFonts w:ascii="Times New Roman" w:hAnsi="Times New Roman" w:cs="Times New Roman"/>
        </w:rPr>
        <w:t>primeira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opção</w:t>
      </w:r>
      <w:proofErr w:type="spellEnd"/>
      <w:r w:rsidRPr="00EB15A7">
        <w:rPr>
          <w:rFonts w:ascii="Times New Roman" w:hAnsi="Times New Roman" w:cs="Times New Roman"/>
        </w:rPr>
        <w:t xml:space="preserve"> e </w:t>
      </w:r>
      <w:proofErr w:type="spellStart"/>
      <w:r w:rsidRPr="00EB15A7">
        <w:rPr>
          <w:rFonts w:ascii="Times New Roman" w:hAnsi="Times New Roman" w:cs="Times New Roman"/>
        </w:rPr>
        <w:t>ainda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assim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enviar</w:t>
      </w:r>
      <w:proofErr w:type="spellEnd"/>
      <w:r w:rsidRPr="00EB15A7">
        <w:rPr>
          <w:rFonts w:ascii="Times New Roman" w:hAnsi="Times New Roman" w:cs="Times New Roman"/>
        </w:rPr>
        <w:t xml:space="preserve"> o </w:t>
      </w:r>
      <w:proofErr w:type="spellStart"/>
      <w:r w:rsidRPr="00EB15A7">
        <w:rPr>
          <w:rFonts w:ascii="Times New Roman" w:hAnsi="Times New Roman" w:cs="Times New Roman"/>
        </w:rPr>
        <w:t>documento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assinado</w:t>
      </w:r>
      <w:proofErr w:type="spellEnd"/>
      <w:r w:rsidRPr="00EB15A7">
        <w:rPr>
          <w:rFonts w:ascii="Times New Roman" w:hAnsi="Times New Roman" w:cs="Times New Roman"/>
        </w:rPr>
        <w:t>.</w:t>
      </w:r>
      <w:r w:rsidRPr="00EB15A7">
        <w:rPr>
          <w:rFonts w:ascii="Times New Roman" w:hAnsi="Times New Roman" w:cs="Times New Roman"/>
        </w:rPr>
        <w:br/>
        <w:t xml:space="preserve">- A </w:t>
      </w:r>
      <w:proofErr w:type="spellStart"/>
      <w:r w:rsidRPr="00EB15A7">
        <w:rPr>
          <w:rFonts w:ascii="Times New Roman" w:hAnsi="Times New Roman" w:cs="Times New Roman"/>
        </w:rPr>
        <w:t>declaração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deve</w:t>
      </w:r>
      <w:proofErr w:type="spellEnd"/>
      <w:r w:rsidRPr="00EB15A7">
        <w:rPr>
          <w:rFonts w:ascii="Times New Roman" w:hAnsi="Times New Roman" w:cs="Times New Roman"/>
        </w:rPr>
        <w:t xml:space="preserve"> ser </w:t>
      </w:r>
      <w:proofErr w:type="spellStart"/>
      <w:r w:rsidRPr="00EB15A7">
        <w:rPr>
          <w:rFonts w:ascii="Times New Roman" w:hAnsi="Times New Roman" w:cs="Times New Roman"/>
        </w:rPr>
        <w:t>anexada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como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documento</w:t>
      </w:r>
      <w:proofErr w:type="spellEnd"/>
      <w:r w:rsidRPr="00EB15A7">
        <w:rPr>
          <w:rFonts w:ascii="Times New Roman" w:hAnsi="Times New Roman" w:cs="Times New Roman"/>
        </w:rPr>
        <w:t xml:space="preserve"> </w:t>
      </w:r>
      <w:proofErr w:type="spellStart"/>
      <w:r w:rsidRPr="00EB15A7">
        <w:rPr>
          <w:rFonts w:ascii="Times New Roman" w:hAnsi="Times New Roman" w:cs="Times New Roman"/>
        </w:rPr>
        <w:t>suplementar</w:t>
      </w:r>
      <w:proofErr w:type="spellEnd"/>
      <w:r w:rsidRPr="00EB15A7">
        <w:rPr>
          <w:rFonts w:ascii="Times New Roman" w:hAnsi="Times New Roman" w:cs="Times New Roman"/>
        </w:rPr>
        <w:t xml:space="preserve"> no </w:t>
      </w:r>
      <w:proofErr w:type="spellStart"/>
      <w:r w:rsidRPr="00EB15A7">
        <w:rPr>
          <w:rFonts w:ascii="Times New Roman" w:hAnsi="Times New Roman" w:cs="Times New Roman"/>
        </w:rPr>
        <w:t>momento</w:t>
      </w:r>
      <w:proofErr w:type="spellEnd"/>
      <w:r w:rsidRPr="00EB15A7">
        <w:rPr>
          <w:rFonts w:ascii="Times New Roman" w:hAnsi="Times New Roman" w:cs="Times New Roman"/>
        </w:rPr>
        <w:t xml:space="preserve"> da </w:t>
      </w:r>
      <w:proofErr w:type="spellStart"/>
      <w:r w:rsidRPr="00EB15A7">
        <w:rPr>
          <w:rFonts w:ascii="Times New Roman" w:hAnsi="Times New Roman" w:cs="Times New Roman"/>
        </w:rPr>
        <w:t>submissão</w:t>
      </w:r>
      <w:proofErr w:type="spellEnd"/>
      <w:r w:rsidRPr="00EB15A7">
        <w:rPr>
          <w:rFonts w:ascii="Times New Roman" w:hAnsi="Times New Roman" w:cs="Times New Roman"/>
        </w:rPr>
        <w:t xml:space="preserve"> do </w:t>
      </w:r>
      <w:proofErr w:type="spellStart"/>
      <w:r w:rsidRPr="00EB15A7">
        <w:rPr>
          <w:rFonts w:ascii="Times New Roman" w:hAnsi="Times New Roman" w:cs="Times New Roman"/>
        </w:rPr>
        <w:t>manuscrito</w:t>
      </w:r>
      <w:proofErr w:type="spellEnd"/>
      <w:r w:rsidRPr="00EB15A7">
        <w:rPr>
          <w:rFonts w:ascii="Times New Roman" w:hAnsi="Times New Roman" w:cs="Times New Roman"/>
        </w:rPr>
        <w:t>.</w:t>
      </w:r>
    </w:p>
    <w:sectPr w:rsidR="00E8316F" w:rsidRPr="00EB15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828614">
    <w:abstractNumId w:val="8"/>
  </w:num>
  <w:num w:numId="2" w16cid:durableId="1654017864">
    <w:abstractNumId w:val="6"/>
  </w:num>
  <w:num w:numId="3" w16cid:durableId="439105471">
    <w:abstractNumId w:val="5"/>
  </w:num>
  <w:num w:numId="4" w16cid:durableId="1090157729">
    <w:abstractNumId w:val="4"/>
  </w:num>
  <w:num w:numId="5" w16cid:durableId="639532243">
    <w:abstractNumId w:val="7"/>
  </w:num>
  <w:num w:numId="6" w16cid:durableId="2016951571">
    <w:abstractNumId w:val="3"/>
  </w:num>
  <w:num w:numId="7" w16cid:durableId="811676242">
    <w:abstractNumId w:val="2"/>
  </w:num>
  <w:num w:numId="8" w16cid:durableId="595868178">
    <w:abstractNumId w:val="1"/>
  </w:num>
  <w:num w:numId="9" w16cid:durableId="143100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5C8"/>
    <w:rsid w:val="0015074B"/>
    <w:rsid w:val="0029639D"/>
    <w:rsid w:val="00326F90"/>
    <w:rsid w:val="00AA1D8D"/>
    <w:rsid w:val="00B47730"/>
    <w:rsid w:val="00CB0664"/>
    <w:rsid w:val="00E8316F"/>
    <w:rsid w:val="00E8339A"/>
    <w:rsid w:val="00EB15A7"/>
    <w:rsid w:val="00F13E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2271E"/>
  <w14:defaultImageDpi w14:val="300"/>
  <w15:docId w15:val="{761336E3-2547-407F-8844-12364A5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Alexandre Horacio Couto Bittencourt</cp:lastModifiedBy>
  <cp:revision>2</cp:revision>
  <dcterms:created xsi:type="dcterms:W3CDTF">2025-09-04T12:23:00Z</dcterms:created>
  <dcterms:modified xsi:type="dcterms:W3CDTF">2025-09-04T12:23:00Z</dcterms:modified>
  <cp:category/>
</cp:coreProperties>
</file>