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D660" w14:textId="0C60F965" w:rsidR="003E149D" w:rsidRPr="000D27BF" w:rsidRDefault="000D27BF" w:rsidP="000D27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Lista de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autores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Afiliação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Revista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Científica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da FAMINAS</w:t>
      </w:r>
    </w:p>
    <w:p w14:paraId="11DDF4B9" w14:textId="77777777" w:rsidR="003E149D" w:rsidRPr="000D27BF" w:rsidRDefault="000D27BF" w:rsidP="000D27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artigo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):</w:t>
      </w:r>
    </w:p>
    <w:p w14:paraId="0B021A80" w14:textId="77777777" w:rsidR="003E149D" w:rsidRPr="000D27BF" w:rsidRDefault="000D27BF" w:rsidP="000D27BF">
      <w:pPr>
        <w:rPr>
          <w:rFonts w:ascii="Times New Roman" w:hAnsi="Times New Roman" w:cs="Times New Roman"/>
          <w:sz w:val="24"/>
          <w:szCs w:val="24"/>
        </w:rPr>
      </w:pPr>
      <w:r w:rsidRPr="000D27B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Inserir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título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apenas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primeira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maiúscula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exceto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nomes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próprios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científicos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).</w:t>
      </w:r>
    </w:p>
    <w:p w14:paraId="4E8A5194" w14:textId="77777777" w:rsidR="003E149D" w:rsidRPr="000D27BF" w:rsidRDefault="000D27BF" w:rsidP="000D27B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Autores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Afiliações</w:t>
      </w:r>
      <w:proofErr w:type="spellEnd"/>
    </w:p>
    <w:p w14:paraId="2B688BE9" w14:textId="77777777" w:rsidR="003E149D" w:rsidRPr="000D27BF" w:rsidRDefault="000D27BF" w:rsidP="000D27BF">
      <w:pPr>
        <w:rPr>
          <w:rFonts w:ascii="Times New Roman" w:hAnsi="Times New Roman" w:cs="Times New Roman"/>
          <w:sz w:val="24"/>
          <w:szCs w:val="24"/>
        </w:rPr>
      </w:pPr>
      <w:r w:rsidRPr="000D27BF">
        <w:rPr>
          <w:rFonts w:ascii="Times New Roman" w:hAnsi="Times New Roman" w:cs="Times New Roman"/>
          <w:sz w:val="24"/>
          <w:szCs w:val="24"/>
        </w:rPr>
        <w:t xml:space="preserve">1. </w:t>
      </w:r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Nome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Completo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do Autor</w:t>
      </w:r>
      <w:r w:rsidRPr="000D27BF">
        <w:rPr>
          <w:rFonts w:ascii="Times New Roman" w:hAnsi="Times New Roman" w:cs="Times New Roman"/>
          <w:sz w:val="24"/>
          <w:szCs w:val="24"/>
        </w:rPr>
        <w:t xml:space="preserve"> 1</w:t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Afiliação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: [Departamento,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Faculdade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/Instituto,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Cidade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, Estado, País]</w:t>
      </w:r>
      <w:r w:rsidRPr="000D27BF">
        <w:rPr>
          <w:rFonts w:ascii="Times New Roman" w:hAnsi="Times New Roman" w:cs="Times New Roman"/>
          <w:sz w:val="24"/>
          <w:szCs w:val="24"/>
        </w:rPr>
        <w:br/>
        <w:t>- ORCID: [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inserir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link do ORCID]</w:t>
      </w:r>
      <w:r w:rsidRPr="000D27BF">
        <w:rPr>
          <w:rFonts w:ascii="Times New Roman" w:hAnsi="Times New Roman" w:cs="Times New Roman"/>
          <w:sz w:val="24"/>
          <w:szCs w:val="24"/>
        </w:rPr>
        <w:br/>
        <w:t>- E-mail: [autor1@email.com]</w:t>
      </w:r>
      <w:r w:rsidRPr="000D27BF">
        <w:rPr>
          <w:rFonts w:ascii="Times New Roman" w:hAnsi="Times New Roman" w:cs="Times New Roman"/>
          <w:sz w:val="24"/>
          <w:szCs w:val="24"/>
        </w:rPr>
        <w:br/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Nome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Completo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do Autor 2</w:t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Afiliação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: [Departamento,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Faculdade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/Instituto,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Cidade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, Estado, País]</w:t>
      </w:r>
      <w:r w:rsidRPr="000D27BF">
        <w:rPr>
          <w:rFonts w:ascii="Times New Roman" w:hAnsi="Times New Roman" w:cs="Times New Roman"/>
          <w:sz w:val="24"/>
          <w:szCs w:val="24"/>
        </w:rPr>
        <w:br/>
        <w:t>- ORCID: [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inserir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link do ORCID]</w:t>
      </w:r>
      <w:r w:rsidRPr="000D27BF">
        <w:rPr>
          <w:rFonts w:ascii="Times New Roman" w:hAnsi="Times New Roman" w:cs="Times New Roman"/>
          <w:sz w:val="24"/>
          <w:szCs w:val="24"/>
        </w:rPr>
        <w:br/>
        <w:t>- E-mail: [autor2@email.com]</w:t>
      </w:r>
      <w:r w:rsidRPr="000D27BF">
        <w:rPr>
          <w:rFonts w:ascii="Times New Roman" w:hAnsi="Times New Roman" w:cs="Times New Roman"/>
          <w:sz w:val="24"/>
          <w:szCs w:val="24"/>
        </w:rPr>
        <w:br/>
      </w:r>
      <w:r w:rsidRPr="000D27BF">
        <w:rPr>
          <w:rFonts w:ascii="Times New Roman" w:hAnsi="Times New Roman" w:cs="Times New Roman"/>
          <w:sz w:val="24"/>
          <w:szCs w:val="24"/>
        </w:rPr>
        <w:br/>
        <w:t>3</w:t>
      </w:r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. Nome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Completo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do Autor 3</w:t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Afiliação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: [Departamento,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Faculdade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/Instituto,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Cidade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, Estado, País]</w:t>
      </w:r>
      <w:r w:rsidRPr="000D27BF">
        <w:rPr>
          <w:rFonts w:ascii="Times New Roman" w:hAnsi="Times New Roman" w:cs="Times New Roman"/>
          <w:sz w:val="24"/>
          <w:szCs w:val="24"/>
        </w:rPr>
        <w:br/>
        <w:t>- ORCID: [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inserir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link do ORCID]</w:t>
      </w:r>
      <w:r w:rsidRPr="000D27BF">
        <w:rPr>
          <w:rFonts w:ascii="Times New Roman" w:hAnsi="Times New Roman" w:cs="Times New Roman"/>
          <w:sz w:val="24"/>
          <w:szCs w:val="24"/>
        </w:rPr>
        <w:br/>
        <w:t>- E-mail: [autor3@email.com]</w:t>
      </w:r>
      <w:r w:rsidRPr="000D27BF">
        <w:rPr>
          <w:rFonts w:ascii="Times New Roman" w:hAnsi="Times New Roman" w:cs="Times New Roman"/>
          <w:sz w:val="24"/>
          <w:szCs w:val="24"/>
        </w:rPr>
        <w:br/>
      </w:r>
      <w:r w:rsidRPr="000D27BF">
        <w:rPr>
          <w:rFonts w:ascii="Times New Roman" w:hAnsi="Times New Roman" w:cs="Times New Roman"/>
          <w:sz w:val="24"/>
          <w:szCs w:val="24"/>
        </w:rPr>
        <w:br/>
        <w:t>*(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Repetir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0D27BF">
        <w:rPr>
          <w:rFonts w:ascii="Times New Roman" w:hAnsi="Times New Roman" w:cs="Times New Roman"/>
          <w:sz w:val="24"/>
          <w:szCs w:val="24"/>
        </w:rPr>
        <w:t>autores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64CC27C2" w14:textId="77777777" w:rsidR="003E149D" w:rsidRPr="000D27BF" w:rsidRDefault="000D27BF" w:rsidP="000D27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Autor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Correspondente</w:t>
      </w:r>
      <w:proofErr w:type="spellEnd"/>
    </w:p>
    <w:p w14:paraId="071E2D93" w14:textId="77777777" w:rsidR="003E149D" w:rsidRPr="000D27BF" w:rsidRDefault="000D27BF" w:rsidP="000D27BF">
      <w:pPr>
        <w:rPr>
          <w:rFonts w:ascii="Times New Roman" w:hAnsi="Times New Roman" w:cs="Times New Roman"/>
          <w:sz w:val="24"/>
          <w:szCs w:val="24"/>
        </w:rPr>
      </w:pPr>
      <w:r w:rsidRPr="000D27BF">
        <w:rPr>
          <w:rFonts w:ascii="Times New Roman" w:hAnsi="Times New Roman" w:cs="Times New Roman"/>
          <w:sz w:val="24"/>
          <w:szCs w:val="24"/>
        </w:rPr>
        <w:t xml:space="preserve">Nome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br/>
        <w:t>- E-mail: [autorcorrespondente@email.com]</w:t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Endereço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correspondência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: [Rua,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Cidade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, Estado, CEP, País]</w:t>
      </w:r>
    </w:p>
    <w:p w14:paraId="2BC709B0" w14:textId="77777777" w:rsidR="003E149D" w:rsidRPr="000D27BF" w:rsidRDefault="000D27BF" w:rsidP="000D27B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Contribuições</w:t>
      </w:r>
      <w:proofErr w:type="spellEnd"/>
      <w:r w:rsidRPr="000D27BF">
        <w:rPr>
          <w:rFonts w:ascii="Times New Roman" w:hAnsi="Times New Roman" w:cs="Times New Roman"/>
          <w:b/>
          <w:bCs/>
          <w:sz w:val="24"/>
          <w:szCs w:val="24"/>
        </w:rPr>
        <w:t xml:space="preserve"> dos </w:t>
      </w:r>
      <w:proofErr w:type="spellStart"/>
      <w:r w:rsidRPr="000D27BF">
        <w:rPr>
          <w:rFonts w:ascii="Times New Roman" w:hAnsi="Times New Roman" w:cs="Times New Roman"/>
          <w:b/>
          <w:bCs/>
          <w:sz w:val="24"/>
          <w:szCs w:val="24"/>
        </w:rPr>
        <w:t>Autores</w:t>
      </w:r>
      <w:proofErr w:type="spellEnd"/>
    </w:p>
    <w:p w14:paraId="0DCB8200" w14:textId="77777777" w:rsidR="003E149D" w:rsidRPr="000D27BF" w:rsidRDefault="000D27BF" w:rsidP="000D27BF">
      <w:pPr>
        <w:rPr>
          <w:rFonts w:ascii="Times New Roman" w:hAnsi="Times New Roman" w:cs="Times New Roman"/>
          <w:sz w:val="24"/>
          <w:szCs w:val="24"/>
        </w:rPr>
      </w:pPr>
      <w:r w:rsidRPr="000D27BF">
        <w:rPr>
          <w:rFonts w:ascii="Times New Roman" w:hAnsi="Times New Roman" w:cs="Times New Roman"/>
          <w:sz w:val="24"/>
          <w:szCs w:val="24"/>
        </w:rPr>
        <w:t xml:space="preserve">- Autor 1: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concepção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de dados,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redação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inicial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manuscrito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.</w:t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- Autor 2: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revisão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crítica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orientação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metodológica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.</w:t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- Autor 3: coleta de dados,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tabulação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estatística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revisão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final do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manuscrito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.</w:t>
      </w:r>
      <w:r w:rsidRPr="000D27BF">
        <w:rPr>
          <w:rFonts w:ascii="Times New Roman" w:hAnsi="Times New Roman" w:cs="Times New Roman"/>
          <w:sz w:val="24"/>
          <w:szCs w:val="24"/>
        </w:rPr>
        <w:br/>
        <w:t xml:space="preserve">- Autor 4: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apoio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revisão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bibliográfica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elaboração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tabelas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figuras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.</w:t>
      </w:r>
      <w:r w:rsidRPr="000D27BF">
        <w:rPr>
          <w:rFonts w:ascii="Times New Roman" w:hAnsi="Times New Roman" w:cs="Times New Roman"/>
          <w:sz w:val="24"/>
          <w:szCs w:val="24"/>
        </w:rPr>
        <w:br/>
      </w:r>
      <w:r w:rsidRPr="000D27BF">
        <w:rPr>
          <w:rFonts w:ascii="Times New Roman" w:hAnsi="Times New Roman" w:cs="Times New Roman"/>
          <w:sz w:val="24"/>
          <w:szCs w:val="24"/>
        </w:rPr>
        <w:br/>
        <w:t>*(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Distribuir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claramente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funções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seguindo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taxonomia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desejado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lastRenderedPageBreak/>
        <w:t>concepção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software,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validação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investigação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escrita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revisão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7BF">
        <w:rPr>
          <w:rFonts w:ascii="Times New Roman" w:hAnsi="Times New Roman" w:cs="Times New Roman"/>
          <w:sz w:val="24"/>
          <w:szCs w:val="24"/>
        </w:rPr>
        <w:t>supervisão</w:t>
      </w:r>
      <w:proofErr w:type="spellEnd"/>
      <w:r w:rsidRPr="000D27BF">
        <w:rPr>
          <w:rFonts w:ascii="Times New Roman" w:hAnsi="Times New Roman" w:cs="Times New Roman"/>
          <w:sz w:val="24"/>
          <w:szCs w:val="24"/>
        </w:rPr>
        <w:t>, etc.)*</w:t>
      </w:r>
    </w:p>
    <w:sectPr w:rsidR="003E149D" w:rsidRPr="000D27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0389863">
    <w:abstractNumId w:val="8"/>
  </w:num>
  <w:num w:numId="2" w16cid:durableId="2015692107">
    <w:abstractNumId w:val="6"/>
  </w:num>
  <w:num w:numId="3" w16cid:durableId="352071709">
    <w:abstractNumId w:val="5"/>
  </w:num>
  <w:num w:numId="4" w16cid:durableId="62140607">
    <w:abstractNumId w:val="4"/>
  </w:num>
  <w:num w:numId="5" w16cid:durableId="137723237">
    <w:abstractNumId w:val="7"/>
  </w:num>
  <w:num w:numId="6" w16cid:durableId="926618921">
    <w:abstractNumId w:val="3"/>
  </w:num>
  <w:num w:numId="7" w16cid:durableId="713390396">
    <w:abstractNumId w:val="2"/>
  </w:num>
  <w:num w:numId="8" w16cid:durableId="467865322">
    <w:abstractNumId w:val="1"/>
  </w:num>
  <w:num w:numId="9" w16cid:durableId="5627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27BF"/>
    <w:rsid w:val="0015074B"/>
    <w:rsid w:val="0029639D"/>
    <w:rsid w:val="00326F90"/>
    <w:rsid w:val="003E149D"/>
    <w:rsid w:val="00AA1D8D"/>
    <w:rsid w:val="00B47730"/>
    <w:rsid w:val="00CB0664"/>
    <w:rsid w:val="00F13E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D0D08"/>
  <w14:defaultImageDpi w14:val="300"/>
  <w15:docId w15:val="{761336E3-2547-407F-8844-12364A5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Alexandre Horacio Couto Bittencourt</cp:lastModifiedBy>
  <cp:revision>2</cp:revision>
  <dcterms:created xsi:type="dcterms:W3CDTF">2025-09-04T11:52:00Z</dcterms:created>
  <dcterms:modified xsi:type="dcterms:W3CDTF">2025-09-04T11:52:00Z</dcterms:modified>
  <cp:category/>
</cp:coreProperties>
</file>